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0"/>
        <w:rPr>
          <w:sz w:val="26"/>
          <w:szCs w:val="26"/>
        </w:rPr>
      </w:pPr>
      <w:r>
        <w:rPr>
          <w:sz w:val="26"/>
          <w:szCs w:val="26"/>
        </w:rPr>
        <w:t xml:space="preserve">Fractions Unit Test  - </w:t>
      </w:r>
      <w:r>
        <w:rPr>
          <w:sz w:val="26"/>
          <w:szCs w:val="26"/>
        </w:rPr>
        <w:t>Set 1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Q1. Which of the following fractions is equal to 1/2?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(a) 2/3 (b) 3/6 (c) 4/5 (d) 5/8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Q2. The numerator of 7/9 is: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(a) 7 (b) 9 (c) 16 (d) 2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Q3. Which of the following fractions is equivalent to 4/6?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(a) 2/3 (b) 3/2 (c) 6/4 (d) 5/6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Q4. If a pizza is cut into 12 equal slices and 3 slices are eaten, what fraction is left?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(a) 3/12 (b) 9/12 (c) 12/3 (d) 6/12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Q5. 2/3 of 9 is equal to: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(a) 2 (b) 3 (c) 4 (d) 6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Q6. Write the fraction whose: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(i) Numerator is 7 and denominator is 15. (ii) Numerator is 22 and denominator is 35.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Q7. Find: (i) 5/6 of 18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ab/>
        <w:t>(ii) 1/8 of 16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Q8. Write the fraction representing the shaded portion: (i) ___ (ii) ___ (iii) ___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Q9. Fill in the missing numerators: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(i) ?/21 = 5/7 (ii) ?/10 = 1/2 (iii) ?/15 = 1/3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Q10. Find an equivalent fraction of 3/4 with: (i) Numerator 15 (ii) Denominator 48 (iii) Denominator 24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Q11. Encircle the fraction which is in lowest terms: (i) 12/18, 5/7, 9/15 (ii) 4/10, 11/13, 8/12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Q12. Write next three equivalent fractions of: (i) 1/4 (ii) 2/3 (iii) 5/9 (iv) 4/7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Q13. Which is smaller: (i) 3/16, 21/32 (ii) 18/25, 2/5 (iii) 8/21, 7/20 (iv) 3/16, 21/32 (v) 18/25, 2/5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keepNext w:val="true"/>
        <w:keepLines/>
        <w:widowControl/>
        <w:tabs>
          <w:tab w:val="clear" w:pos="720"/>
          <w:tab w:val="left" w:pos="-560" w:leader="none"/>
          <w:tab w:val="left" w:pos="9700" w:leader="none"/>
        </w:tabs>
        <w:bidi w:val="0"/>
        <w:spacing w:lineRule="auto" w:line="276" w:before="200" w:after="0"/>
        <w:ind w:left="-1247" w:right="-567" w:hanging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Questions </w:t>
      </w:r>
      <w:r>
        <w:rPr>
          <w:sz w:val="26"/>
          <w:szCs w:val="26"/>
        </w:rPr>
        <w:t>Set 2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Q1: Find the sum. (4/14) + (4/14) = ____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Q2: Find the sum. (7/11) + (5/11) = ____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Q3: Find the sum. (8/10) + (5/10) = ____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Q4: Find the sum. (2/9) + (3/9) = ____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Q5: Find the sum. (24/25) + (20/25) = ____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Q6: Find the sum. (5/8) + (7/8) = ____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Q7: Find the sum. (1/2) + (1/2) = ____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Q8: Find the sum. (11/13) + (12/13) = ____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Q9: Find the sum. (1/3) + (1/3) = ____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Q10: Find the sum. (6/50) + (15/50) = ____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Q11: See the pie charts and write the equivalent fractions in the box.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942840" cy="491426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840" cy="4914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rPr>
          <w:sz w:val="26"/>
          <w:szCs w:val="26"/>
        </w:rPr>
      </w:pPr>
      <w:r>
        <w:rPr>
          <w:sz w:val="26"/>
          <w:szCs w:val="26"/>
        </w:rPr>
        <w:t xml:space="preserve">Answers </w:t>
      </w:r>
      <w:r>
        <w:rPr>
          <w:sz w:val="26"/>
          <w:szCs w:val="26"/>
        </w:rPr>
        <w:t>Set 1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Q1. (b) 3/6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Q2. (a) 7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Q3. (a) 2/3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Q4. (b) 9/12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Q5. (d) 6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Q6. (i) 7/15  (ii) 22/35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Q7. (i) 15  (ii) 2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Q8. (i) 1/3  (ii) 1/4  (iii) 3/4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Q9. (i) 15  (ii) 5  (iii) 5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Q10. (i) 15/20  (ii) 36/48  (iii) 18/24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Q11. (i) 5/7  (ii) 11/13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Q12. (i) 1/4 → 2/8, 4/16, 8/32  (ii) 2/3 → 4/6, 8/12, 16/24  (iii) 5/9 → 10/18, 20/36, 40/72  (iv) 4/7 → 8/14, 16/28, 32/56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Q13. (i) 3/16  (ii) 2/5  (iii) 7/20  (iv) 3/16  (v) 2/5</w:t>
      </w:r>
    </w:p>
    <w:p>
      <w:pPr>
        <w:pStyle w:val="Heading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rPr>
          <w:sz w:val="26"/>
          <w:szCs w:val="26"/>
        </w:rPr>
      </w:pPr>
      <w:r>
        <w:rPr>
          <w:sz w:val="26"/>
          <w:szCs w:val="26"/>
        </w:rPr>
        <w:t xml:space="preserve">Answers </w:t>
      </w:r>
      <w:r>
        <w:rPr>
          <w:sz w:val="26"/>
          <w:szCs w:val="26"/>
        </w:rPr>
        <w:t>Set 2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Q1: (4/14) + (4/14) = 8/14 = 4/7  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Q2: (7/11) + (5/11) = 12/11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Q3: (8/10) + (5/10) = 13/10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Q4: (2/9) + (3/9) = 5/9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Q5: (24/25) + (20/25) = 44/25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Q6: (5/8) + (7/8) = 12/8 = 3/2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Q7: (1/2) + (1/2) = 1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Q8: (11/13) + (12/13) = 23/13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Q9: (1/3) + (1/3) = 2/3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Q10: (6/50) + (15/50) = 21/50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Q11: Equivalent fractions based on pie charts (not fully visible in uploaded PDF).</w:t>
      </w:r>
    </w:p>
    <w:p>
      <w:pPr>
        <w:pStyle w:val="Normal"/>
        <w:spacing w:before="0" w:after="200"/>
        <w:rPr>
          <w:sz w:val="26"/>
          <w:szCs w:val="26"/>
        </w:rPr>
      </w:pPr>
      <w:r>
        <w:rPr>
          <w:sz w:val="26"/>
          <w:szCs w:val="26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638040" cy="4771390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040" cy="4771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List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IndexHeading">
    <w:name w:val="Index Heading"/>
    <w:basedOn w:val="Heading"/>
    <w:pPr/>
    <w:rPr/>
  </w:style>
  <w:style w:type="paragraph" w:styleId="Contents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LibreOffice/7.5.4.2$Windows_X86_64 LibreOffice_project/36ccfdc35048b057fd9854c757a8b67ec53977b6</Application>
  <AppVersion>15.0000</AppVersion>
  <Pages>4</Pages>
  <Words>505</Words>
  <Characters>1917</Characters>
  <CharactersWithSpaces>2411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en-IN</dc:language>
  <cp:lastModifiedBy/>
  <cp:lastPrinted>2025-12-04T16:12:45Z</cp:lastPrinted>
  <dcterms:modified xsi:type="dcterms:W3CDTF">2025-12-04T16:14:02Z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